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once apon a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aladdin    </w:t>
      </w:r>
      <w:r>
        <w:t xml:space="preserve">   belle    </w:t>
      </w:r>
      <w:r>
        <w:t xml:space="preserve">   cave    </w:t>
      </w:r>
      <w:r>
        <w:t xml:space="preserve">   charming    </w:t>
      </w:r>
      <w:r>
        <w:t xml:space="preserve">   clock    </w:t>
      </w:r>
      <w:r>
        <w:t xml:space="preserve">   darkone    </w:t>
      </w:r>
      <w:r>
        <w:t xml:space="preserve">   dust    </w:t>
      </w:r>
      <w:r>
        <w:t xml:space="preserve">   emma    </w:t>
      </w:r>
      <w:r>
        <w:t xml:space="preserve">   fairy    </w:t>
      </w:r>
      <w:r>
        <w:t xml:space="preserve">   giddian    </w:t>
      </w:r>
      <w:r>
        <w:t xml:space="preserve">   henrymills    </w:t>
      </w:r>
      <w:r>
        <w:t xml:space="preserve">   hook    </w:t>
      </w:r>
      <w:r>
        <w:t xml:space="preserve">   peterpan    </w:t>
      </w:r>
      <w:r>
        <w:t xml:space="preserve">   regina    </w:t>
      </w:r>
      <w:r>
        <w:t xml:space="preserve">   rumple    </w:t>
      </w:r>
      <w:r>
        <w:t xml:space="preserve">   snow    </w:t>
      </w:r>
      <w:r>
        <w:t xml:space="preserve">   tinkerbell    </w:t>
      </w:r>
      <w:r>
        <w:t xml:space="preserve">   valt    </w:t>
      </w:r>
      <w:r>
        <w:t xml:space="preserve">   venessa    </w:t>
      </w:r>
      <w:r>
        <w:t xml:space="preserve">   wand    </w:t>
      </w:r>
      <w:r>
        <w:t xml:space="preserve">   wedding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once apon a time</dc:title>
  <dcterms:created xsi:type="dcterms:W3CDTF">2021-10-11T13:43:59Z</dcterms:created>
  <dcterms:modified xsi:type="dcterms:W3CDTF">2021-10-11T13:43:59Z</dcterms:modified>
</cp:coreProperties>
</file>