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once opon a time names and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opon a time names and stuff</dc:title>
  <dcterms:created xsi:type="dcterms:W3CDTF">2021-10-11T13:44:04Z</dcterms:created>
  <dcterms:modified xsi:type="dcterms:W3CDTF">2021-10-11T13:44:04Z</dcterms:modified>
</cp:coreProperties>
</file>