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Maleficent    </w:t>
      </w:r>
      <w:r>
        <w:t xml:space="preserve">   merida    </w:t>
      </w:r>
      <w:r>
        <w:t xml:space="preserve">   hades    </w:t>
      </w:r>
      <w:r>
        <w:t xml:space="preserve">   anna    </w:t>
      </w:r>
      <w:r>
        <w:t xml:space="preserve">   zelena    </w:t>
      </w:r>
      <w:r>
        <w:t xml:space="preserve">   elsa    </w:t>
      </w:r>
      <w:r>
        <w:t xml:space="preserve">   mulan    </w:t>
      </w:r>
      <w:r>
        <w:t xml:space="preserve">   cruella devil    </w:t>
      </w:r>
      <w:r>
        <w:t xml:space="preserve">   robin hood    </w:t>
      </w:r>
      <w:r>
        <w:t xml:space="preserve">   Rumpelstiltskin    </w:t>
      </w:r>
      <w:r>
        <w:t xml:space="preserve">   peter pan    </w:t>
      </w:r>
      <w:r>
        <w:t xml:space="preserve">   red riding hood    </w:t>
      </w:r>
      <w:r>
        <w:t xml:space="preserve">   bell    </w:t>
      </w:r>
      <w:r>
        <w:t xml:space="preserve">   captain hook    </w:t>
      </w:r>
      <w:r>
        <w:t xml:space="preserve">   Henry    </w:t>
      </w:r>
      <w:r>
        <w:t xml:space="preserve">   snow white    </w:t>
      </w:r>
      <w:r>
        <w:t xml:space="preserve">   evil queen    </w:t>
      </w:r>
      <w:r>
        <w:t xml:space="preserve">   regina    </w:t>
      </w:r>
      <w:r>
        <w:t xml:space="preserve">   prince charming    </w:t>
      </w:r>
      <w:r>
        <w:t xml:space="preserve">   emma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</dc:title>
  <dcterms:created xsi:type="dcterms:W3CDTF">2021-10-11T13:44:04Z</dcterms:created>
  <dcterms:modified xsi:type="dcterms:W3CDTF">2021-10-11T13:44:04Z</dcterms:modified>
</cp:coreProperties>
</file>