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baby lost    </w:t>
      </w:r>
      <w:r>
        <w:t xml:space="preserve">   belle    </w:t>
      </w:r>
      <w:r>
        <w:t xml:space="preserve">   Book    </w:t>
      </w:r>
      <w:r>
        <w:t xml:space="preserve">   cruella    </w:t>
      </w:r>
      <w:r>
        <w:t xml:space="preserve">   dark magic    </w:t>
      </w:r>
      <w:r>
        <w:t xml:space="preserve">   david nolan    </w:t>
      </w:r>
      <w:r>
        <w:t xml:space="preserve">   emma swan    </w:t>
      </w:r>
      <w:r>
        <w:t xml:space="preserve">   good magic    </w:t>
      </w:r>
      <w:r>
        <w:t xml:space="preserve">   heart    </w:t>
      </w:r>
      <w:r>
        <w:t xml:space="preserve">   henry mills    </w:t>
      </w:r>
      <w:r>
        <w:t xml:space="preserve">   hook    </w:t>
      </w:r>
      <w:r>
        <w:t xml:space="preserve">   jefferson    </w:t>
      </w:r>
      <w:r>
        <w:t xml:space="preserve">   magic    </w:t>
      </w:r>
      <w:r>
        <w:t xml:space="preserve">   maleficient    </w:t>
      </w:r>
      <w:r>
        <w:t xml:space="preserve">   mr gold    </w:t>
      </w:r>
      <w:r>
        <w:t xml:space="preserve">   peter pan    </w:t>
      </w:r>
      <w:r>
        <w:t xml:space="preserve">   regina mills    </w:t>
      </w:r>
      <w:r>
        <w:t xml:space="preserve">   robin hood    </w:t>
      </w:r>
      <w:r>
        <w:t xml:space="preserve">   ruby    </w:t>
      </w:r>
      <w:r>
        <w:t xml:space="preserve">   rumplestiltskin    </w:t>
      </w:r>
      <w:r>
        <w:t xml:space="preserve">   savier    </w:t>
      </w:r>
      <w:r>
        <w:t xml:space="preserve">   sherriff graham    </w:t>
      </w:r>
      <w:r>
        <w:t xml:space="preserve">   snow white    </w:t>
      </w:r>
      <w:r>
        <w:t xml:space="preserve">   tinkerbell    </w:t>
      </w:r>
      <w:r>
        <w:t xml:space="preserve">   zelena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2021-10-11T13:43:26Z</dcterms:created>
  <dcterms:modified xsi:type="dcterms:W3CDTF">2021-10-11T13:43:26Z</dcterms:modified>
</cp:coreProperties>
</file>