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body many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fabric    </w:t>
      </w:r>
      <w:r>
        <w:t xml:space="preserve">   quilt    </w:t>
      </w:r>
      <w:r>
        <w:t xml:space="preserve">   Christ    </w:t>
      </w:r>
      <w:r>
        <w:t xml:space="preserve">   parts    </w:t>
      </w:r>
      <w:r>
        <w:t xml:space="preserve">   body    </w:t>
      </w:r>
      <w:r>
        <w:t xml:space="preserve">   corinthians    </w:t>
      </w:r>
      <w:r>
        <w:t xml:space="preserve">   mower    </w:t>
      </w:r>
      <w:r>
        <w:t xml:space="preserve">   workroom    </w:t>
      </w:r>
      <w:r>
        <w:t xml:space="preserve">   nursery worker    </w:t>
      </w:r>
      <w:r>
        <w:t xml:space="preserve">   member    </w:t>
      </w:r>
      <w:r>
        <w:t xml:space="preserve">   prayer    </w:t>
      </w:r>
      <w:r>
        <w:t xml:space="preserve">   greeter    </w:t>
      </w:r>
      <w:r>
        <w:t xml:space="preserve">   bakers    </w:t>
      </w:r>
      <w:r>
        <w:t xml:space="preserve">   communion    </w:t>
      </w:r>
      <w:r>
        <w:t xml:space="preserve">   song leader    </w:t>
      </w:r>
      <w:r>
        <w:t xml:space="preserve">   Teacher    </w:t>
      </w:r>
      <w:r>
        <w:t xml:space="preserve">   Secretary    </w:t>
      </w:r>
      <w:r>
        <w:t xml:space="preserve">   Servant    </w:t>
      </w:r>
      <w:r>
        <w:t xml:space="preserve">   Minister    </w:t>
      </w:r>
      <w:r>
        <w:t xml:space="preserve">   Deacon    </w:t>
      </w:r>
      <w:r>
        <w:t xml:space="preserve">   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body many parts</dc:title>
  <dcterms:created xsi:type="dcterms:W3CDTF">2021-10-11T13:44:12Z</dcterms:created>
  <dcterms:modified xsi:type="dcterms:W3CDTF">2021-10-11T13:44:12Z</dcterms:modified>
</cp:coreProperties>
</file>