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consonant/two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zucchini    </w:t>
      </w:r>
      <w:r>
        <w:t xml:space="preserve">   allowance    </w:t>
      </w:r>
      <w:r>
        <w:t xml:space="preserve">   accomplish    </w:t>
      </w:r>
      <w:r>
        <w:t xml:space="preserve">   broccoli    </w:t>
      </w:r>
      <w:r>
        <w:t xml:space="preserve">   barricade    </w:t>
      </w:r>
      <w:r>
        <w:t xml:space="preserve">   opponent    </w:t>
      </w:r>
      <w:r>
        <w:t xml:space="preserve">   gallop    </w:t>
      </w:r>
      <w:r>
        <w:t xml:space="preserve">   Tennessee    </w:t>
      </w:r>
      <w:r>
        <w:t xml:space="preserve">   possess    </w:t>
      </w:r>
      <w:r>
        <w:t xml:space="preserve">   announce    </w:t>
      </w:r>
      <w:r>
        <w:t xml:space="preserve">   appreciate    </w:t>
      </w:r>
      <w:r>
        <w:t xml:space="preserve">   command    </w:t>
      </w:r>
      <w:r>
        <w:t xml:space="preserve">   immediate    </w:t>
      </w:r>
      <w:r>
        <w:t xml:space="preserve">   Mississippi    </w:t>
      </w:r>
      <w:r>
        <w:t xml:space="preserve">   collect    </w:t>
      </w:r>
      <w:r>
        <w:t xml:space="preserve">   committee    </w:t>
      </w:r>
      <w:r>
        <w:t xml:space="preserve">   recess    </w:t>
      </w:r>
      <w:r>
        <w:t xml:space="preserve">   mirror    </w:t>
      </w:r>
      <w:r>
        <w:t xml:space="preserve">   collar    </w:t>
      </w:r>
      <w:r>
        <w:t xml:space="preserve">   address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consonant/two</dc:title>
  <dcterms:created xsi:type="dcterms:W3CDTF">2021-10-11T13:44:38Z</dcterms:created>
  <dcterms:modified xsi:type="dcterms:W3CDTF">2021-10-11T13:44:38Z</dcterms:modified>
</cp:coreProperties>
</file>