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zen    </w:t>
      </w:r>
      <w:r>
        <w:t xml:space="preserve">   carrots    </w:t>
      </w:r>
      <w:r>
        <w:t xml:space="preserve">   one direction    </w:t>
      </w:r>
      <w:r>
        <w:t xml:space="preserve">   evan    </w:t>
      </w:r>
      <w:r>
        <w:t xml:space="preserve">   kevinetta    </w:t>
      </w:r>
      <w:r>
        <w:t xml:space="preserve">   niall    </w:t>
      </w:r>
      <w:r>
        <w:t xml:space="preserve">   harry    </w:t>
      </w:r>
      <w:r>
        <w:t xml:space="preserve">   louis    </w:t>
      </w:r>
      <w:r>
        <w:t xml:space="preserve">   liam    </w:t>
      </w:r>
      <w:r>
        <w:t xml:space="preserve">   zayn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2021-10-11T13:44:53Z</dcterms:created>
  <dcterms:modified xsi:type="dcterms:W3CDTF">2021-10-11T13:44:53Z</dcterms:modified>
</cp:coreProperties>
</file>