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Niall's tour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place did they come in on X-factor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took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meet me in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than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can't swim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Liam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3nd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Louis' X-factor audition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little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girl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Louis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month Zayn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Liam's song with Rita Ora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</dc:title>
  <dcterms:created xsi:type="dcterms:W3CDTF">2021-10-11T13:44:59Z</dcterms:created>
  <dcterms:modified xsi:type="dcterms:W3CDTF">2021-10-11T13:44:59Z</dcterms:modified>
</cp:coreProperties>
</file>