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sexy    </w:t>
      </w:r>
      <w:r>
        <w:t xml:space="preserve">   zalyssa    </w:t>
      </w:r>
      <w:r>
        <w:t xml:space="preserve">   alyssa malik    </w:t>
      </w:r>
      <w:r>
        <w:t xml:space="preserve">   nobody compares    </w:t>
      </w:r>
      <w:r>
        <w:t xml:space="preserve">   take me home    </w:t>
      </w:r>
      <w:r>
        <w:t xml:space="preserve">   night changes    </w:t>
      </w:r>
      <w:r>
        <w:t xml:space="preserve">   fools gold    </w:t>
      </w:r>
      <w:r>
        <w:t xml:space="preserve">   what makes you bueatiful     </w:t>
      </w:r>
      <w:r>
        <w:t xml:space="preserve">   forty seven    </w:t>
      </w:r>
      <w:r>
        <w:t xml:space="preserve">   eighteen    </w:t>
      </w:r>
      <w:r>
        <w:t xml:space="preserve">   stypayhorlinson    </w:t>
      </w:r>
      <w:r>
        <w:t xml:space="preserve">   zianourry    </w:t>
      </w:r>
      <w:r>
        <w:t xml:space="preserve">   best song ever    </w:t>
      </w:r>
      <w:r>
        <w:t xml:space="preserve">   midnight memories    </w:t>
      </w:r>
      <w:r>
        <w:t xml:space="preserve">   one direction    </w:t>
      </w:r>
      <w:r>
        <w:t xml:space="preserve">   niam    </w:t>
      </w:r>
      <w:r>
        <w:t xml:space="preserve">   zouis    </w:t>
      </w:r>
      <w:r>
        <w:t xml:space="preserve">   larry    </w:t>
      </w:r>
      <w:r>
        <w:t xml:space="preserve">   lilo    </w:t>
      </w:r>
      <w:r>
        <w:t xml:space="preserve">   payne    </w:t>
      </w:r>
      <w:r>
        <w:t xml:space="preserve">   liam    </w:t>
      </w:r>
      <w:r>
        <w:t xml:space="preserve">   horan    </w:t>
      </w:r>
      <w:r>
        <w:t xml:space="preserve">   james    </w:t>
      </w:r>
      <w:r>
        <w:t xml:space="preserve">   niall    </w:t>
      </w:r>
      <w:r>
        <w:t xml:space="preserve">   edwards    </w:t>
      </w:r>
      <w:r>
        <w:t xml:space="preserve">   harry    </w:t>
      </w:r>
      <w:r>
        <w:t xml:space="preserve">   tomlinson    </w:t>
      </w:r>
      <w:r>
        <w:t xml:space="preserve">   william    </w:t>
      </w:r>
      <w:r>
        <w:t xml:space="preserve">   louis    </w:t>
      </w:r>
      <w:r>
        <w:t xml:space="preserve">   malik    </w:t>
      </w:r>
      <w:r>
        <w:t xml:space="preserve">   javadd    </w:t>
      </w:r>
      <w:r>
        <w:t xml:space="preserve">   zayn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</dc:title>
  <dcterms:created xsi:type="dcterms:W3CDTF">2021-10-11T13:43:44Z</dcterms:created>
  <dcterms:modified xsi:type="dcterms:W3CDTF">2021-10-11T13:43:44Z</dcterms:modified>
</cp:coreProperties>
</file>