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FAMILIAR    </w:t>
      </w:r>
      <w:r>
        <w:t xml:space="preserve">   STRIP THAT DOWN    </w:t>
      </w:r>
      <w:r>
        <w:t xml:space="preserve">   JUST HOLD ON    </w:t>
      </w:r>
      <w:r>
        <w:t xml:space="preserve">   BACK TO YOU    </w:t>
      </w:r>
      <w:r>
        <w:t xml:space="preserve">   ON THE LOOSE    </w:t>
      </w:r>
      <w:r>
        <w:t xml:space="preserve">   THIS TOWN    </w:t>
      </w:r>
      <w:r>
        <w:t xml:space="preserve">   PILLOW TALK    </w:t>
      </w:r>
      <w:r>
        <w:t xml:space="preserve">   IT'S YOU    </w:t>
      </w:r>
      <w:r>
        <w:t xml:space="preserve">   KIWI    </w:t>
      </w:r>
      <w:r>
        <w:t xml:space="preserve">   SIGN OF THE TIMES    </w:t>
      </w:r>
      <w:r>
        <w:t xml:space="preserve">   ZAYN MALIK    </w:t>
      </w:r>
      <w:r>
        <w:t xml:space="preserve">   LOUIS TOMLINSON    </w:t>
      </w:r>
      <w:r>
        <w:t xml:space="preserve">   LIAM PAYNE    </w:t>
      </w:r>
      <w:r>
        <w:t xml:space="preserve">   NIALL HORAN    </w:t>
      </w:r>
      <w:r>
        <w:t xml:space="preserve">   HARRY STYLES    </w:t>
      </w:r>
      <w:r>
        <w:t xml:space="preserve">   ONE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2021-10-11T13:44:46Z</dcterms:created>
  <dcterms:modified xsi:type="dcterms:W3CDTF">2021-10-11T13:44:46Z</dcterms:modified>
</cp:coreProperties>
</file>