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direction shirt 1#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midight memories    </w:t>
      </w:r>
      <w:r>
        <w:t xml:space="preserve">   stockholm syndrome    </w:t>
      </w:r>
      <w:r>
        <w:t xml:space="preserve">    up all night    </w:t>
      </w:r>
      <w:r>
        <w:t xml:space="preserve">   take me home    </w:t>
      </w:r>
      <w:r>
        <w:t xml:space="preserve">   four    </w:t>
      </w:r>
      <w:r>
        <w:t xml:space="preserve">   gotta be you     </w:t>
      </w:r>
      <w:r>
        <w:t xml:space="preserve">   Live while were young    </w:t>
      </w:r>
      <w:r>
        <w:t xml:space="preserve">   kiss you    </w:t>
      </w:r>
      <w:r>
        <w:t xml:space="preserve">   clouds    </w:t>
      </w:r>
      <w:r>
        <w:t xml:space="preserve">   steal my girl     </w:t>
      </w:r>
      <w:r>
        <w:t xml:space="preserve">   night changes    </w:t>
      </w:r>
      <w:r>
        <w:t xml:space="preserve">   you and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direction shirt 1#</dc:title>
  <dcterms:created xsi:type="dcterms:W3CDTF">2021-10-11T13:43:45Z</dcterms:created>
  <dcterms:modified xsi:type="dcterms:W3CDTF">2021-10-11T13:43:45Z</dcterms:modified>
</cp:coreProperties>
</file>