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for the murphys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one for the murphys    </w:t>
      </w:r>
      <w:r>
        <w:t xml:space="preserve">   Lynda mullaly hunt    </w:t>
      </w:r>
      <w:r>
        <w:t xml:space="preserve">   hospital    </w:t>
      </w:r>
      <w:r>
        <w:t xml:space="preserve">   Mrs.MacAvoy    </w:t>
      </w:r>
      <w:r>
        <w:t xml:space="preserve">   Smith midddle school    </w:t>
      </w:r>
      <w:r>
        <w:t xml:space="preserve">   Mr.longneck    </w:t>
      </w:r>
      <w:r>
        <w:t xml:space="preserve">   Rainer    </w:t>
      </w:r>
      <w:r>
        <w:t xml:space="preserve">   Toni    </w:t>
      </w:r>
      <w:r>
        <w:t xml:space="preserve">   Adam    </w:t>
      </w:r>
      <w:r>
        <w:t xml:space="preserve">   Daniel    </w:t>
      </w:r>
      <w:r>
        <w:t xml:space="preserve">   Mr.murphy    </w:t>
      </w:r>
      <w:r>
        <w:t xml:space="preserve">   Mrs.Murphy    </w:t>
      </w:r>
      <w:r>
        <w:t xml:space="preserve">   Michael Eric    </w:t>
      </w:r>
      <w:r>
        <w:t xml:space="preserve">   Murphys    </w:t>
      </w:r>
      <w:r>
        <w:t xml:space="preserve">   Carley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for the murphys</dc:title>
  <dcterms:created xsi:type="dcterms:W3CDTF">2021-10-11T13:43:56Z</dcterms:created>
  <dcterms:modified xsi:type="dcterms:W3CDTF">2021-10-11T13:43:56Z</dcterms:modified>
</cp:coreProperties>
</file>