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 grain of rice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amount    </w:t>
      </w:r>
      <w:r>
        <w:t xml:space="preserve">   anything    </w:t>
      </w:r>
      <w:r>
        <w:t xml:space="preserve">   began    </w:t>
      </w:r>
      <w:r>
        <w:t xml:space="preserve">   bowl    </w:t>
      </w:r>
      <w:r>
        <w:t xml:space="preserve">   clever    </w:t>
      </w:r>
      <w:r>
        <w:t xml:space="preserve">   collectors    </w:t>
      </w:r>
      <w:r>
        <w:t xml:space="preserve">   double    </w:t>
      </w:r>
      <w:r>
        <w:t xml:space="preserve">   everyone    </w:t>
      </w:r>
      <w:r>
        <w:t xml:space="preserve">   foaming    </w:t>
      </w:r>
      <w:r>
        <w:t xml:space="preserve">   kindness    </w:t>
      </w:r>
      <w:r>
        <w:t xml:space="preserve">   know    </w:t>
      </w:r>
      <w:r>
        <w:t xml:space="preserve">   moaned    </w:t>
      </w:r>
      <w:r>
        <w:t xml:space="preserve">   mostly    </w:t>
      </w:r>
      <w:r>
        <w:t xml:space="preserve">   mows    </w:t>
      </w:r>
      <w:r>
        <w:t xml:space="preserve">   reward    </w:t>
      </w:r>
      <w:r>
        <w:t xml:space="preserve">   sight    </w:t>
      </w:r>
      <w:r>
        <w:t xml:space="preserve">   soap    </w:t>
      </w:r>
      <w:r>
        <w:t xml:space="preserve">   store    </w:t>
      </w:r>
      <w:r>
        <w:t xml:space="preserve">   stows    </w:t>
      </w:r>
      <w:r>
        <w:t xml:space="preserve">   toast    </w:t>
      </w:r>
      <w:r>
        <w:t xml:space="preserve">   woe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 grain of rice</dc:title>
  <dcterms:created xsi:type="dcterms:W3CDTF">2021-10-11T13:43:37Z</dcterms:created>
  <dcterms:modified xsi:type="dcterms:W3CDTF">2021-10-11T13:43:37Z</dcterms:modified>
</cp:coreProperties>
</file>