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life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god    </w:t>
      </w:r>
      <w:r>
        <w:t xml:space="preserve">   now    </w:t>
      </w:r>
      <w:r>
        <w:t xml:space="preserve">   once    </w:t>
      </w:r>
      <w:r>
        <w:t xml:space="preserve">   freedom    </w:t>
      </w:r>
      <w:r>
        <w:t xml:space="preserve">   time    </w:t>
      </w:r>
      <w:r>
        <w:t xml:space="preserve">   determine    </w:t>
      </w:r>
      <w:r>
        <w:t xml:space="preserve">   life    </w:t>
      </w:r>
      <w:r>
        <w:t xml:space="preserve">   who    </w:t>
      </w:r>
      <w:r>
        <w:t xml:space="preserve">   christ    </w:t>
      </w:r>
      <w:r>
        <w:t xml:space="preserve">   joshua    </w:t>
      </w:r>
      <w:r>
        <w:t xml:space="preserve">   count    </w:t>
      </w:r>
      <w:r>
        <w:t xml:space="preserve">   you    </w:t>
      </w:r>
      <w:r>
        <w:t xml:space="preserve">   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life </dc:title>
  <dcterms:created xsi:type="dcterms:W3CDTF">2021-10-11T13:44:32Z</dcterms:created>
  <dcterms:modified xsi:type="dcterms:W3CDTF">2021-10-11T13:44:32Z</dcterms:modified>
</cp:coreProperties>
</file>