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of us is 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One Of Us Is Lying    </w:t>
      </w:r>
      <w:r>
        <w:t xml:space="preserve">   interrogation    </w:t>
      </w:r>
      <w:r>
        <w:t xml:space="preserve">   Classroom    </w:t>
      </w:r>
      <w:r>
        <w:t xml:space="preserve">   BayView    </w:t>
      </w:r>
      <w:r>
        <w:t xml:space="preserve">   Vannessa    </w:t>
      </w:r>
      <w:r>
        <w:t xml:space="preserve">   T.J    </w:t>
      </w:r>
      <w:r>
        <w:t xml:space="preserve">   Laywers    </w:t>
      </w:r>
      <w:r>
        <w:t xml:space="preserve">   secret    </w:t>
      </w:r>
      <w:r>
        <w:t xml:space="preserve">   murder    </w:t>
      </w:r>
      <w:r>
        <w:t xml:space="preserve">   Gossip    </w:t>
      </w:r>
      <w:r>
        <w:t xml:space="preserve">   Addy    </w:t>
      </w:r>
      <w:r>
        <w:t xml:space="preserve">   Allergy    </w:t>
      </w:r>
      <w:r>
        <w:t xml:space="preserve">   Bronwyn    </w:t>
      </w:r>
      <w:r>
        <w:t xml:space="preserve">   Cooper    </w:t>
      </w:r>
      <w:r>
        <w:t xml:space="preserve">   crime    </w:t>
      </w:r>
      <w:r>
        <w:t xml:space="preserve">   Detention    </w:t>
      </w:r>
      <w:r>
        <w:t xml:space="preserve">   High school    </w:t>
      </w:r>
      <w:r>
        <w:t xml:space="preserve">   Nate    </w:t>
      </w:r>
      <w:r>
        <w:t xml:space="preserve">   Peanuts    </w:t>
      </w:r>
      <w:r>
        <w:t xml:space="preserve">   Simon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us is lying</dc:title>
  <dcterms:created xsi:type="dcterms:W3CDTF">2021-10-11T13:45:07Z</dcterms:created>
  <dcterms:modified xsi:type="dcterms:W3CDTF">2021-10-11T13:45:07Z</dcterms:modified>
</cp:coreProperties>
</file>