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perfect identity is not meant for all key vocabularies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feminist    </w:t>
      </w:r>
      <w:r>
        <w:t xml:space="preserve">   homosexual    </w:t>
      </w:r>
      <w:r>
        <w:t xml:space="preserve">   dickandjane    </w:t>
      </w:r>
      <w:r>
        <w:t xml:space="preserve">   gibill    </w:t>
      </w:r>
      <w:r>
        <w:t xml:space="preserve">   ltdan    </w:t>
      </w:r>
      <w:r>
        <w:t xml:space="preserve">   myers    </w:t>
      </w:r>
      <w:r>
        <w:t xml:space="preserve">   levittown    </w:t>
      </w:r>
      <w:r>
        <w:t xml:space="preserve">   redscare    </w:t>
      </w:r>
      <w:r>
        <w:t xml:space="preserve">   lavenderscare    </w:t>
      </w:r>
      <w:r>
        <w:t xml:space="preserve">   mccarthy    </w:t>
      </w:r>
      <w:r>
        <w:t xml:space="preserve">   malvinareyonlds    </w:t>
      </w:r>
      <w:r>
        <w:t xml:space="preserve">   bettyfriedan    </w:t>
      </w:r>
      <w:r>
        <w:t xml:space="preserve">   hackett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perfect identity is not meant for all key vocabularies </dc:title>
  <dcterms:created xsi:type="dcterms:W3CDTF">2021-10-11T13:44:45Z</dcterms:created>
  <dcterms:modified xsi:type="dcterms:W3CDTF">2021-10-11T13:44:45Z</dcterms:modified>
</cp:coreProperties>
</file>