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one tree hill :)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lydia     </w:t>
      </w:r>
      <w:r>
        <w:t xml:space="preserve">   tim     </w:t>
      </w:r>
      <w:r>
        <w:t xml:space="preserve">   rachel     </w:t>
      </w:r>
      <w:r>
        <w:t xml:space="preserve">   whitey     </w:t>
      </w:r>
      <w:r>
        <w:t xml:space="preserve">   keith     </w:t>
      </w:r>
      <w:r>
        <w:t xml:space="preserve">   deb     </w:t>
      </w:r>
      <w:r>
        <w:t xml:space="preserve">   mouth     </w:t>
      </w:r>
      <w:r>
        <w:t xml:space="preserve">   karen     </w:t>
      </w:r>
      <w:r>
        <w:t xml:space="preserve">   quinn     </w:t>
      </w:r>
      <w:r>
        <w:t xml:space="preserve">   julian     </w:t>
      </w:r>
      <w:r>
        <w:t xml:space="preserve">   dan     </w:t>
      </w:r>
      <w:r>
        <w:t xml:space="preserve">   jamie     </w:t>
      </w:r>
      <w:r>
        <w:t xml:space="preserve">   nathan     </w:t>
      </w:r>
      <w:r>
        <w:t xml:space="preserve">   haley     </w:t>
      </w:r>
      <w:r>
        <w:t xml:space="preserve">   peyton     </w:t>
      </w:r>
      <w:r>
        <w:t xml:space="preserve">   lucas     </w:t>
      </w:r>
      <w:r>
        <w:t xml:space="preserve">   brooke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tree hill :) </dc:title>
  <dcterms:created xsi:type="dcterms:W3CDTF">2021-10-11T13:44:00Z</dcterms:created>
  <dcterms:modified xsi:type="dcterms:W3CDTF">2021-10-11T13:44:00Z</dcterms:modified>
</cp:coreProperties>
</file>