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plant to grow onions?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type of onion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another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colour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flavour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cut onions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another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onion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another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most common dishes cooked with onion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plain onion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onion day</dc:title>
  <dcterms:created xsi:type="dcterms:W3CDTF">2021-10-11T13:45:11Z</dcterms:created>
  <dcterms:modified xsi:type="dcterms:W3CDTF">2021-10-11T13:45:11Z</dcterms:modified>
</cp:coreProperties>
</file>