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online dating word scramble</w:t>
      </w:r>
    </w:p>
    <w:p>
      <w:pPr>
        <w:pStyle w:val="Questions"/>
      </w:pPr>
      <w:r>
        <w:t xml:space="preserve">1. ERATDROP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GEISNL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MHCAT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PSEED NIGDTA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DAGNIT IEST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ENRLIIGRFD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CAHT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ONINLE ATGIDN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YBEOIFRDN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IGTDAN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predator    </w:t>
      </w:r>
      <w:r>
        <w:t xml:space="preserve">   single    </w:t>
      </w:r>
      <w:r>
        <w:t xml:space="preserve">   match    </w:t>
      </w:r>
      <w:r>
        <w:t xml:space="preserve">   speed dating    </w:t>
      </w:r>
      <w:r>
        <w:t xml:space="preserve">   dating site    </w:t>
      </w:r>
      <w:r>
        <w:t xml:space="preserve">   girlfriend    </w:t>
      </w:r>
      <w:r>
        <w:t xml:space="preserve">   chat    </w:t>
      </w:r>
      <w:r>
        <w:t xml:space="preserve">   online dating    </w:t>
      </w:r>
      <w:r>
        <w:t xml:space="preserve">   boyfriend    </w:t>
      </w:r>
      <w:r>
        <w:t xml:space="preserve">   dating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dating word scramble</dc:title>
  <dcterms:created xsi:type="dcterms:W3CDTF">2021-10-11T13:44:59Z</dcterms:created>
  <dcterms:modified xsi:type="dcterms:W3CDTF">2021-10-11T13:44:59Z</dcterms:modified>
</cp:coreProperties>
</file>