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fraud protection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cyber     </w:t>
      </w:r>
      <w:r>
        <w:t xml:space="preserve">   trustworthy    </w:t>
      </w:r>
      <w:r>
        <w:t xml:space="preserve">   Attackers     </w:t>
      </w:r>
      <w:r>
        <w:t xml:space="preserve">   unauthorized    </w:t>
      </w:r>
      <w:r>
        <w:t xml:space="preserve">   security settings    </w:t>
      </w:r>
      <w:r>
        <w:t xml:space="preserve">   downloading    </w:t>
      </w:r>
      <w:r>
        <w:t xml:space="preserve">   anti-virus    </w:t>
      </w:r>
      <w:r>
        <w:t xml:space="preserve">   spyware    </w:t>
      </w:r>
      <w:r>
        <w:t xml:space="preserve">   Fraudulent Emails    </w:t>
      </w:r>
      <w:r>
        <w:t xml:space="preserve">   Fraudsters    </w:t>
      </w:r>
      <w:r>
        <w:t xml:space="preserve">   credentials    </w:t>
      </w:r>
      <w:r>
        <w:t xml:space="preserve">   prevent    </w:t>
      </w:r>
      <w:r>
        <w:t xml:space="preserve">   Social media     </w:t>
      </w:r>
      <w:r>
        <w:t xml:space="preserve">   account access     </w:t>
      </w:r>
      <w:r>
        <w:t xml:space="preserve">   identity theft     </w:t>
      </w:r>
      <w:r>
        <w:t xml:space="preserve">   operating system    </w:t>
      </w:r>
      <w:r>
        <w:t xml:space="preserve">   wireless network    </w:t>
      </w:r>
      <w:r>
        <w:t xml:space="preserve">   password    </w:t>
      </w:r>
      <w:r>
        <w:t xml:space="preserve">   Rogue    </w:t>
      </w:r>
      <w:r>
        <w:t xml:space="preserve">   Phishing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fraud protection </dc:title>
  <dcterms:created xsi:type="dcterms:W3CDTF">2021-10-11T13:44:01Z</dcterms:created>
  <dcterms:modified xsi:type="dcterms:W3CDTF">2021-10-11T13:44:01Z</dcterms:modified>
</cp:coreProperties>
</file>