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online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information about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thing safe from other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send inappropriate picture to the oppersition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change your setting on website so only friends and family can see your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when a person sexual interact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they trigger and irritate the people who are playing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could be sent online and could go viral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growing relationship and sexually harass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when someone force you to do something and if you do not do it you will need to pay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when they enjoy irritating the other people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user goes on the website without the admins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Internet or other technology to stalk and harass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chat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bully someone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 </dc:title>
  <dcterms:created xsi:type="dcterms:W3CDTF">2021-10-11T13:45:29Z</dcterms:created>
  <dcterms:modified xsi:type="dcterms:W3CDTF">2021-10-11T13:45:29Z</dcterms:modified>
</cp:coreProperties>
</file>