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only for southerners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power    </w:t>
      </w:r>
      <w:r>
        <w:t xml:space="preserve">   working    </w:t>
      </w:r>
      <w:r>
        <w:t xml:space="preserve">   chickens    </w:t>
      </w:r>
      <w:r>
        <w:t xml:space="preserve">   plats    </w:t>
      </w:r>
      <w:r>
        <w:t xml:space="preserve">   the turf    </w:t>
      </w:r>
      <w:r>
        <w:t xml:space="preserve">   cotton gin    </w:t>
      </w:r>
      <w:r>
        <w:t xml:space="preserve">   farming    </w:t>
      </w:r>
      <w:r>
        <w:t xml:space="preserve">   freedom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for southerners</dc:title>
  <dcterms:created xsi:type="dcterms:W3CDTF">2021-10-11T13:44:49Z</dcterms:created>
  <dcterms:modified xsi:type="dcterms:W3CDTF">2021-10-11T13:44:49Z</dcterms:modified>
</cp:coreProperties>
</file>