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onomatopoeias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Screeech    </w:t>
      </w:r>
      <w:r>
        <w:t xml:space="preserve">   Hmmm    </w:t>
      </w:r>
      <w:r>
        <w:t xml:space="preserve">   Ooops    </w:t>
      </w:r>
      <w:r>
        <w:t xml:space="preserve">   Jump    </w:t>
      </w:r>
      <w:r>
        <w:t xml:space="preserve">   Rush    </w:t>
      </w:r>
      <w:r>
        <w:t xml:space="preserve">   Arr    </w:t>
      </w:r>
      <w:r>
        <w:t xml:space="preserve">   Honk    </w:t>
      </w:r>
      <w:r>
        <w:t xml:space="preserve">   Whoa    </w:t>
      </w:r>
      <w:r>
        <w:t xml:space="preserve">   Quack    </w:t>
      </w:r>
      <w:r>
        <w:t xml:space="preserve">   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onomatopoeias Words</dc:title>
  <dcterms:created xsi:type="dcterms:W3CDTF">2021-10-11T13:44:54Z</dcterms:created>
  <dcterms:modified xsi:type="dcterms:W3CDTF">2021-10-11T13:44:54Z</dcterms:modified>
</cp:coreProperties>
</file>