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slaapkamer    </w:t>
      </w:r>
      <w:r>
        <w:t xml:space="preserve">   badkamer    </w:t>
      </w:r>
      <w:r>
        <w:t xml:space="preserve">   bankie    </w:t>
      </w:r>
      <w:r>
        <w:t xml:space="preserve">   tuinslang    </w:t>
      </w:r>
      <w:r>
        <w:t xml:space="preserve">   breekgoed    </w:t>
      </w:r>
      <w:r>
        <w:t xml:space="preserve">   tapyt    </w:t>
      </w:r>
      <w:r>
        <w:t xml:space="preserve">   kussings    </w:t>
      </w:r>
      <w:r>
        <w:t xml:space="preserve">   potplant    </w:t>
      </w:r>
      <w:r>
        <w:t xml:space="preserve">   eettafel    </w:t>
      </w:r>
      <w:r>
        <w:t xml:space="preserve">   lessenaar    </w:t>
      </w:r>
      <w:r>
        <w:t xml:space="preserve">   bed    </w:t>
      </w:r>
      <w:r>
        <w:t xml:space="preserve">   beddegoed    </w:t>
      </w:r>
      <w:r>
        <w:t xml:space="preserve">   tuimeldroer    </w:t>
      </w:r>
      <w:r>
        <w:t xml:space="preserve">   wasmasjien    </w:t>
      </w:r>
      <w:r>
        <w:t xml:space="preserve">   wasbak    </w:t>
      </w:r>
      <w:r>
        <w:t xml:space="preserve">   kombuiskas    </w:t>
      </w:r>
      <w:r>
        <w:t xml:space="preserve">   televisie    </w:t>
      </w:r>
      <w:r>
        <w:t xml:space="preserve">   stoel    </w:t>
      </w:r>
      <w:r>
        <w:t xml:space="preserve">   yskas    </w:t>
      </w:r>
      <w:r>
        <w:t xml:space="preserve">   tafel    </w:t>
      </w:r>
      <w:r>
        <w:t xml:space="preserve">   meubels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huis</dc:title>
  <dcterms:created xsi:type="dcterms:W3CDTF">2021-10-11T13:45:16Z</dcterms:created>
  <dcterms:modified xsi:type="dcterms:W3CDTF">2021-10-11T13:45:16Z</dcterms:modified>
</cp:coreProperties>
</file>