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kook 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pan    </w:t>
      </w:r>
      <w:r>
        <w:t xml:space="preserve">   gebak    </w:t>
      </w:r>
      <w:r>
        <w:t xml:space="preserve">   pizza    </w:t>
      </w:r>
      <w:r>
        <w:t xml:space="preserve">   lekker    </w:t>
      </w:r>
      <w:r>
        <w:t xml:space="preserve">   bak    </w:t>
      </w:r>
      <w:r>
        <w:t xml:space="preserve">   oond    </w:t>
      </w:r>
      <w:r>
        <w:t xml:space="preserve">   lepel    </w:t>
      </w:r>
      <w:r>
        <w:t xml:space="preserve">   tamatie    </w:t>
      </w:r>
      <w:r>
        <w:t xml:space="preserve">   ham    </w:t>
      </w:r>
      <w:r>
        <w:t xml:space="preserve">   kaas    </w:t>
      </w:r>
      <w:r>
        <w:t xml:space="preserve">   koekmeel    </w:t>
      </w:r>
      <w:r>
        <w:t xml:space="preserve">   broodmeel    </w:t>
      </w:r>
      <w:r>
        <w:t xml:space="preserve">   meel    </w:t>
      </w:r>
      <w:r>
        <w:t xml:space="preserve">   olie    </w:t>
      </w:r>
      <w:r>
        <w:t xml:space="preserve">   water    </w:t>
      </w:r>
      <w:r>
        <w:t xml:space="preserve">   suiker    </w:t>
      </w:r>
      <w:r>
        <w:t xml:space="preserve">   peper    </w:t>
      </w:r>
      <w:r>
        <w:t xml:space="preserve">   sout    </w:t>
      </w:r>
      <w:r>
        <w:t xml:space="preserve">   kitsgis    </w:t>
      </w:r>
      <w:r>
        <w:t xml:space="preserve">   gis    </w:t>
      </w:r>
      <w:r>
        <w:t xml:space="preserve">   deeg    </w:t>
      </w:r>
      <w:r>
        <w:t xml:space="preserve">   roer    </w:t>
      </w:r>
      <w:r>
        <w:t xml:space="preserve">   mengbak    </w:t>
      </w:r>
      <w:r>
        <w:t xml:space="preserve">   meng    </w:t>
      </w:r>
      <w:r>
        <w:t xml:space="preserve">   kos    </w:t>
      </w:r>
      <w:r>
        <w:t xml:space="preserve">   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kook kos</dc:title>
  <dcterms:created xsi:type="dcterms:W3CDTF">2021-10-11T13:44:31Z</dcterms:created>
  <dcterms:modified xsi:type="dcterms:W3CDTF">2021-10-11T13:44:31Z</dcterms:modified>
</cp:coreProperties>
</file>