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ontwikkeling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ontwikkelingen qua lengte,gewicht, lichaamsbouw,.....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ontwikkeling van het geweten onderscheid tussen goed en kwaad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ontwikkelingsfase  80 - de dood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16- 21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12-16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defenitie van  cognitieve ontwikkeling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logisch combineren van informatie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taalontwikkeling : taal gebruiken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ander woord voor beweging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onthouden van informatie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ontwikkeling </dc:title>
  <dcterms:created xsi:type="dcterms:W3CDTF">2021-10-11T13:45:30Z</dcterms:created>
  <dcterms:modified xsi:type="dcterms:W3CDTF">2021-10-11T13:45:30Z</dcterms:modified>
</cp:coreProperties>
</file>