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oo Book</w:t>
      </w:r>
    </w:p>
    <w:p>
      <w:pPr>
        <w:pStyle w:val="Questions"/>
      </w:pPr>
      <w:r>
        <w:t xml:space="preserve">1. OKOB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BLUL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OKOC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OOCKR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FOOIWERD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DGBYOOE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OHOK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UPLL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PHUS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LOTSO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HOUKON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SWELOV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OWYOL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LKEBOHSFO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UBYLL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OOOKCKBO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DROOFTWDI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UFLL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UTFEALRG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UEOHFLP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UEYLPL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ODSULH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SGURA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HLSUIWF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WNAOM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ODULW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WROOBOMK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HCDHOOLID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OUDLC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TIAUFHLF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OGOD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DOOH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HNOGBODERIHOU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34. LNIUGLP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OTOSD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TOKO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37. WOLF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OLWO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Book</dc:title>
  <dcterms:created xsi:type="dcterms:W3CDTF">2021-10-11T13:45:02Z</dcterms:created>
  <dcterms:modified xsi:type="dcterms:W3CDTF">2021-10-11T13:45:02Z</dcterms:modified>
</cp:coreProperties>
</file>