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Sound words ew ui u-e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she said is ...................................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hat ............... off in the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................... of the ship look after the passengers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dad likes to ............... people by telling jokes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tired of fighting. Let's call a 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stay healthy you must eat.................... and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tripped and now I have a 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wish I ................. the answers to this crossword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to pack my ............................ before we go on holiday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Oranges are best for 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.................... is a dried plum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talk when I'm speaking, it's 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Aeroplanes must carry a ............................... for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December, my family is going on a 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wind ..................... strongly 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year I played the piano, now I play the 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I've just got my pen permission so I can ............... my 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best Art lesson was when we ...................... our own 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Sound words ew ui u-e</dc:title>
  <dcterms:created xsi:type="dcterms:W3CDTF">2021-10-11T13:46:15Z</dcterms:created>
  <dcterms:modified xsi:type="dcterms:W3CDTF">2021-10-11T13:46:15Z</dcterms:modified>
</cp:coreProperties>
</file>