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'oo'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could    </w:t>
      </w:r>
      <w:r>
        <w:t xml:space="preserve">   would    </w:t>
      </w:r>
      <w:r>
        <w:t xml:space="preserve">   pulling    </w:t>
      </w:r>
      <w:r>
        <w:t xml:space="preserve">   putting    </w:t>
      </w:r>
      <w:r>
        <w:t xml:space="preserve">   bull    </w:t>
      </w:r>
      <w:r>
        <w:t xml:space="preserve">   pull    </w:t>
      </w:r>
      <w:r>
        <w:t xml:space="preserve">   push    </w:t>
      </w:r>
      <w:r>
        <w:t xml:space="preserve">   put    </w:t>
      </w:r>
      <w:r>
        <w:t xml:space="preserve">   foot    </w:t>
      </w:r>
      <w:r>
        <w:t xml:space="preserve">   stood    </w:t>
      </w:r>
      <w:r>
        <w:t xml:space="preserve">   wood    </w:t>
      </w:r>
      <w:r>
        <w:t xml:space="preserve">   good    </w:t>
      </w:r>
      <w:r>
        <w:t xml:space="preserve">   cook    </w:t>
      </w:r>
      <w:r>
        <w:t xml:space="preserve">   took    </w:t>
      </w:r>
      <w:r>
        <w:t xml:space="preserve">   look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'oo' Words</dc:title>
  <dcterms:created xsi:type="dcterms:W3CDTF">2021-10-10T23:49:01Z</dcterms:created>
  <dcterms:modified xsi:type="dcterms:W3CDTF">2021-10-10T23:49:01Z</dcterms:modified>
</cp:coreProperties>
</file>