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"oo" and "ee" Sound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get wool from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seven days in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Cars drive in the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house has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shines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Cowboys wear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palnt them so flowers grow.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 _____ the apple for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sweeps a floor.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eat soup with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get honey from them.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Leaves are this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like to swin in this.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"oo" and "ee" Sound Crossword</dc:title>
  <dcterms:created xsi:type="dcterms:W3CDTF">2021-10-10T23:51:03Z</dcterms:created>
  <dcterms:modified xsi:type="dcterms:W3CDTF">2021-10-10T23:51:03Z</dcterms:modified>
</cp:coreProperties>
</file>