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/oo/ and /u/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grill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hammer is an example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earth's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receive 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over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 up,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reservoir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fasten or to feel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/oo/ and /u/ Words</dc:title>
  <dcterms:created xsi:type="dcterms:W3CDTF">2021-10-10T23:52:37Z</dcterms:created>
  <dcterms:modified xsi:type="dcterms:W3CDTF">2021-10-10T23:52:37Z</dcterms:modified>
</cp:coreProperties>
</file>