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'oo' as in Goose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food    </w:t>
      </w:r>
      <w:r>
        <w:t xml:space="preserve">   broom    </w:t>
      </w:r>
      <w:r>
        <w:t xml:space="preserve">   room    </w:t>
      </w:r>
      <w:r>
        <w:t xml:space="preserve">   spoon    </w:t>
      </w:r>
      <w:r>
        <w:t xml:space="preserve">   tooth    </w:t>
      </w:r>
      <w:r>
        <w:t xml:space="preserve">   zoo    </w:t>
      </w:r>
      <w:r>
        <w:t xml:space="preserve">   caboose    </w:t>
      </w:r>
      <w:r>
        <w:t xml:space="preserve">   moose    </w:t>
      </w:r>
      <w:r>
        <w:t xml:space="preserve">   loose    </w:t>
      </w:r>
      <w:r>
        <w:t xml:space="preserve">   boo    </w:t>
      </w:r>
      <w:r>
        <w:t xml:space="preserve">   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'oo' as in Goose Word Find</dc:title>
  <dcterms:created xsi:type="dcterms:W3CDTF">2021-10-10T23:49:34Z</dcterms:created>
  <dcterms:modified xsi:type="dcterms:W3CDTF">2021-10-10T23:49:34Z</dcterms:modified>
</cp:coreProperties>
</file>