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ee ai 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Tuesday.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is the opposite to decorative or fancy.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 to _________ all my toys in my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to do something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bath water goes down a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am happy, I am in a good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pendant hangs on a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word means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all celebrate a _________  every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colour in using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 has a ____________ at work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 is  ___________ on my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rains, the weather can be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think I use my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wear a belt around our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means to move from side to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ee ai  ay</dc:title>
  <dcterms:created xsi:type="dcterms:W3CDTF">2021-10-11T13:46:26Z</dcterms:created>
  <dcterms:modified xsi:type="dcterms:W3CDTF">2021-10-11T13:46:26Z</dcterms:modified>
</cp:coreProperties>
</file>