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ew ue u_e u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solid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type of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 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start a 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past tense of 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who's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contraction for who has.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day of the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part of the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past tense for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eat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ew ue u_e u matching </dc:title>
  <dcterms:created xsi:type="dcterms:W3CDTF">2021-10-11T13:46:17Z</dcterms:created>
  <dcterms:modified xsi:type="dcterms:W3CDTF">2021-10-11T13:46:17Z</dcterms:modified>
</cp:coreProperties>
</file>