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'ou' 'ue' 'ui' 'ew'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avenue    </w:t>
      </w:r>
      <w:r>
        <w:t xml:space="preserve">   barbecue    </w:t>
      </w:r>
      <w:r>
        <w:t xml:space="preserve">   cartoon    </w:t>
      </w:r>
      <w:r>
        <w:t xml:space="preserve">   continue    </w:t>
      </w:r>
      <w:r>
        <w:t xml:space="preserve">   coupon    </w:t>
      </w:r>
      <w:r>
        <w:t xml:space="preserve">   cruise    </w:t>
      </w:r>
      <w:r>
        <w:t xml:space="preserve">   fewer    </w:t>
      </w:r>
      <w:r>
        <w:t xml:space="preserve">   group    </w:t>
      </w:r>
      <w:r>
        <w:t xml:space="preserve">   monsoon    </w:t>
      </w:r>
      <w:r>
        <w:t xml:space="preserve">   recruit    </w:t>
      </w:r>
      <w:r>
        <w:t xml:space="preserve">   rescue    </w:t>
      </w:r>
      <w:r>
        <w:t xml:space="preserve">   review    </w:t>
      </w:r>
      <w:r>
        <w:t xml:space="preserve">   skewer    </w:t>
      </w:r>
      <w:r>
        <w:t xml:space="preserve">   tablespoon    </w:t>
      </w:r>
      <w:r>
        <w:t xml:space="preserve">   tissue     </w:t>
      </w:r>
      <w:r>
        <w:t xml:space="preserve">   wound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'ou' 'ue' 'ui' 'ew' words</dc:title>
  <dcterms:created xsi:type="dcterms:W3CDTF">2021-10-10T23:49:12Z</dcterms:created>
  <dcterms:modified xsi:type="dcterms:W3CDTF">2021-10-10T23:49:12Z</dcterms:modified>
</cp:coreProperties>
</file>