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high    </w:t>
      </w:r>
      <w:r>
        <w:t xml:space="preserve">   seem    </w:t>
      </w:r>
      <w:r>
        <w:t xml:space="preserve">   near    </w:t>
      </w:r>
      <w:r>
        <w:t xml:space="preserve">   find    </w:t>
      </w:r>
      <w:r>
        <w:t xml:space="preserve">   home    </w:t>
      </w:r>
      <w:r>
        <w:t xml:space="preserve">   spoon    </w:t>
      </w:r>
      <w:r>
        <w:t xml:space="preserve">   spool    </w:t>
      </w:r>
      <w:r>
        <w:t xml:space="preserve">   troop    </w:t>
      </w:r>
      <w:r>
        <w:t xml:space="preserve">   root    </w:t>
      </w:r>
      <w:r>
        <w:t xml:space="preserve">   roost    </w:t>
      </w:r>
      <w:r>
        <w:t xml:space="preserve">   cool    </w:t>
      </w:r>
      <w:r>
        <w:t xml:space="preserve">   groom    </w:t>
      </w:r>
      <w:r>
        <w:t xml:space="preserve">   hoop    </w:t>
      </w:r>
      <w:r>
        <w:t xml:space="preserve">   soon    </w:t>
      </w:r>
      <w:r>
        <w:t xml:space="preserve">   boot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spelling words</dc:title>
  <dcterms:created xsi:type="dcterms:W3CDTF">2021-10-11T13:45:16Z</dcterms:created>
  <dcterms:modified xsi:type="dcterms:W3CDTF">2021-10-11T13:45:16Z</dcterms:modified>
</cp:coreProperties>
</file>