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&lt;oo&gt;, &lt;u&gt; and &lt;oul&gt;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hook    </w:t>
      </w:r>
      <w:r>
        <w:t xml:space="preserve">   shook    </w:t>
      </w:r>
      <w:r>
        <w:t xml:space="preserve">   foot    </w:t>
      </w:r>
      <w:r>
        <w:t xml:space="preserve">   would    </w:t>
      </w:r>
      <w:r>
        <w:t xml:space="preserve">   look    </w:t>
      </w:r>
      <w:r>
        <w:t xml:space="preserve">   brook    </w:t>
      </w:r>
      <w:r>
        <w:t xml:space="preserve">   pudding    </w:t>
      </w:r>
      <w:r>
        <w:t xml:space="preserve">   took    </w:t>
      </w:r>
      <w:r>
        <w:t xml:space="preserve">   could    </w:t>
      </w:r>
      <w:r>
        <w:t xml:space="preserve">   wood    </w:t>
      </w:r>
      <w:r>
        <w:t xml:space="preserve">   crook    </w:t>
      </w:r>
      <w:r>
        <w:t xml:space="preserve">   put    </w:t>
      </w:r>
      <w:r>
        <w:t xml:space="preserve">   book    </w:t>
      </w:r>
      <w:r>
        <w:t xml:space="preserve">   should    </w:t>
      </w:r>
      <w:r>
        <w:t xml:space="preserve">   cook    </w:t>
      </w:r>
      <w:r>
        <w:t xml:space="preserve">   push    </w:t>
      </w:r>
      <w:r>
        <w:t xml:space="preserve">   bush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&lt;oo&gt;, &lt;u&gt; and &lt;oul&gt; sounds</dc:title>
  <dcterms:created xsi:type="dcterms:W3CDTF">2021-10-10T23:57:18Z</dcterms:created>
  <dcterms:modified xsi:type="dcterms:W3CDTF">2021-10-10T23:57:18Z</dcterms:modified>
</cp:coreProperties>
</file>