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'oo" vowel sound</w:t>
      </w:r>
    </w:p>
    <w:p>
      <w:pPr>
        <w:pStyle w:val="Questions"/>
      </w:pPr>
      <w:r>
        <w:t xml:space="preserve">1. OMON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SROTO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OOTTH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NPOOS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MBOOR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OLTSO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OBTOS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ECUSBEA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'oo" vowel sound</dc:title>
  <dcterms:created xsi:type="dcterms:W3CDTF">2021-10-10T23:48:58Z</dcterms:created>
  <dcterms:modified xsi:type="dcterms:W3CDTF">2021-10-10T23:48:58Z</dcterms:modified>
</cp:coreProperties>
</file>