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Gaan jy vir jou ma `n ______ gaan kry?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sien die _______ in die veld.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 kook die pap op die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sien `n kat wat _____ `n leeu lyk.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Pappa en oupa klim in die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nie kan hoor nie, is jy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sing in die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____ op sy sool.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staan _____ die deur om in te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 vriend stamp sy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woorde</dc:title>
  <dcterms:created xsi:type="dcterms:W3CDTF">2021-10-11T13:46:34Z</dcterms:created>
  <dcterms:modified xsi:type="dcterms:W3CDTF">2021-10-11T13:46:34Z</dcterms:modified>
</cp:coreProperties>
</file>