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oo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 of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animals live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chicken noodle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will be there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can see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gave her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up in the night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means also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12 o'clock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 words</dc:title>
  <dcterms:created xsi:type="dcterms:W3CDTF">2021-10-11T13:44:53Z</dcterms:created>
  <dcterms:modified xsi:type="dcterms:W3CDTF">2021-10-11T13:44:53Z</dcterms:modified>
</cp:coreProperties>
</file>