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'oo'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shepherd's stick with a curved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animated film made from a sequence of drawings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wind in and near the Indian Ocean, bringing heavy rain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teaching is done, especially of pupils aged 5-18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substance that an animal or plant can take into it's body to help it to grow and be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rounded loaf of bread with slashes  across the top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grim fate that you cannot avoid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done wrongly, an incorrect opinion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satellite of the earth that can be seen in the sky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loop in a rope that gets smaller when the rope is pulled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movable seat without arms or a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water bird with a long neck and webbed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'oo' words</dc:title>
  <dcterms:created xsi:type="dcterms:W3CDTF">2021-10-10T23:49:18Z</dcterms:created>
  <dcterms:modified xsi:type="dcterms:W3CDTF">2021-10-10T23:49:18Z</dcterms:modified>
</cp:coreProperties>
</file>