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hammer is a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not fool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Mum put the food on the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full moon is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cherry tree will bloom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a spoon by the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 lost a tooth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saw a kangaroo at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tree root broke the 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will drool when she smells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cool breeze was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 is out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Owls hoot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words</dc:title>
  <dcterms:created xsi:type="dcterms:W3CDTF">2021-10-11T13:46:11Z</dcterms:created>
  <dcterms:modified xsi:type="dcterms:W3CDTF">2021-10-11T13:46:11Z</dcterms:modified>
</cp:coreProperties>
</file>