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oo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june    </w:t>
      </w:r>
      <w:r>
        <w:t xml:space="preserve">   grew    </w:t>
      </w:r>
      <w:r>
        <w:t xml:space="preserve">   new    </w:t>
      </w:r>
      <w:r>
        <w:t xml:space="preserve">   room    </w:t>
      </w:r>
      <w:r>
        <w:t xml:space="preserve">   blue    </w:t>
      </w:r>
      <w:r>
        <w:t xml:space="preserve">   toothless    </w:t>
      </w:r>
      <w:r>
        <w:t xml:space="preserve">   soon    </w:t>
      </w:r>
      <w:r>
        <w:t xml:space="preserve">   too    </w:t>
      </w:r>
      <w:r>
        <w:t xml:space="preserve">   school    </w:t>
      </w:r>
      <w:r>
        <w:t xml:space="preserve">   boot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 words</dc:title>
  <dcterms:created xsi:type="dcterms:W3CDTF">2021-10-11T13:46:18Z</dcterms:created>
  <dcterms:modified xsi:type="dcterms:W3CDTF">2021-10-11T13:46:18Z</dcterms:modified>
</cp:coreProperties>
</file>