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cartoon    </w:t>
      </w:r>
      <w:r>
        <w:t xml:space="preserve">   snooze    </w:t>
      </w:r>
      <w:r>
        <w:t xml:space="preserve">   toolbox    </w:t>
      </w:r>
      <w:r>
        <w:t xml:space="preserve">   bathroom    </w:t>
      </w:r>
      <w:r>
        <w:t xml:space="preserve">   balloon    </w:t>
      </w:r>
      <w:r>
        <w:t xml:space="preserve">   spoon    </w:t>
      </w:r>
      <w:r>
        <w:t xml:space="preserve">   gloomily    </w:t>
      </w:r>
      <w:r>
        <w:t xml:space="preserve">   gloom    </w:t>
      </w:r>
      <w:r>
        <w:t xml:space="preserve">   school    </w:t>
      </w:r>
      <w:r>
        <w:t xml:space="preserve">   smooth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 words</dc:title>
  <dcterms:created xsi:type="dcterms:W3CDTF">2021-10-11T13:44:55Z</dcterms:created>
  <dcterms:modified xsi:type="dcterms:W3CDTF">2021-10-11T13:44:55Z</dcterms:modified>
</cp:coreProperties>
</file>