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o,oa,o-e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drop    </w:t>
      </w:r>
      <w:r>
        <w:t xml:space="preserve">   shock    </w:t>
      </w:r>
      <w:r>
        <w:t xml:space="preserve">   toad    </w:t>
      </w:r>
      <w:r>
        <w:t xml:space="preserve">   knock    </w:t>
      </w:r>
      <w:r>
        <w:t xml:space="preserve">   soap    </w:t>
      </w:r>
      <w:r>
        <w:t xml:space="preserve">   slope    </w:t>
      </w:r>
      <w:r>
        <w:t xml:space="preserve">   love    </w:t>
      </w:r>
      <w:r>
        <w:t xml:space="preserve">   crop    </w:t>
      </w:r>
      <w:r>
        <w:t xml:space="preserve">   whole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o,oa,o-e</dc:title>
  <dcterms:created xsi:type="dcterms:W3CDTF">2021-10-11T13:34:24Z</dcterms:created>
  <dcterms:modified xsi:type="dcterms:W3CDTF">2021-10-11T13:34:24Z</dcterms:modified>
</cp:coreProperties>
</file>