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oo/ew/ue/ough/oe/ui/u/u-e/ou</w:t>
      </w:r>
    </w:p>
    <w:p>
      <w:pPr>
        <w:pStyle w:val="Questions"/>
      </w:pPr>
      <w:r>
        <w:t xml:space="preserve">1. OESHESORH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TUSI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NCAEO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UTONPLILO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TALUES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UDTY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EUPEMFR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THOUY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TRFIU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ETPORU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UDEBT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AEBYTU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NCOCOO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UEVAEN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TTOAOT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BARUECEB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ROONCTA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ETISUS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VNIEIERTW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REHWT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JREEELWL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HRHTOUG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oo/ew/ue/ough/oe/ui/u/u-e/ou</dc:title>
  <dcterms:created xsi:type="dcterms:W3CDTF">2021-10-11T13:45:14Z</dcterms:created>
  <dcterms:modified xsi:type="dcterms:W3CDTF">2021-10-11T13:45:14Z</dcterms:modified>
</cp:coreProperties>
</file>