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oo/ew/ue/u_e/u List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enthusiasm    </w:t>
      </w:r>
      <w:r>
        <w:t xml:space="preserve">   humorous    </w:t>
      </w:r>
      <w:r>
        <w:t xml:space="preserve">   humour    </w:t>
      </w:r>
      <w:r>
        <w:t xml:space="preserve">   genuine    </w:t>
      </w:r>
      <w:r>
        <w:t xml:space="preserve">   distribution    </w:t>
      </w:r>
      <w:r>
        <w:t xml:space="preserve">   conclude    </w:t>
      </w:r>
      <w:r>
        <w:t xml:space="preserve">   usually    </w:t>
      </w:r>
      <w:r>
        <w:t xml:space="preserve">   bruise    </w:t>
      </w:r>
      <w:r>
        <w:t xml:space="preserve">   enthuse    </w:t>
      </w:r>
      <w:r>
        <w:t xml:space="preserve">   amuse    </w:t>
      </w:r>
      <w:r>
        <w:t xml:space="preserve">   excuse    </w:t>
      </w:r>
      <w:r>
        <w:t xml:space="preserve">   endure    </w:t>
      </w:r>
      <w:r>
        <w:t xml:space="preserve">   secure    </w:t>
      </w:r>
      <w:r>
        <w:t xml:space="preserve">   cure    </w:t>
      </w:r>
      <w:r>
        <w:t xml:space="preserve">   pure    </w:t>
      </w:r>
      <w:r>
        <w:t xml:space="preserve">   juicy    </w:t>
      </w:r>
      <w:r>
        <w:t xml:space="preserve">   canoe    </w:t>
      </w:r>
      <w:r>
        <w:t xml:space="preserve">   approve    </w:t>
      </w:r>
      <w:r>
        <w:t xml:space="preserve">   groove    </w:t>
      </w:r>
      <w:r>
        <w:t xml:space="preserve">   prove    </w:t>
      </w:r>
      <w:r>
        <w:t xml:space="preserve">   choose    </w:t>
      </w:r>
      <w:r>
        <w:t xml:space="preserve">   lose    </w:t>
      </w:r>
      <w:r>
        <w:t xml:space="preserve">   due    </w:t>
      </w:r>
      <w:r>
        <w:t xml:space="preserve">   dew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oo/ew/ue/u_e/u List Words</dc:title>
  <dcterms:created xsi:type="dcterms:W3CDTF">2021-10-11T13:44:59Z</dcterms:created>
  <dcterms:modified xsi:type="dcterms:W3CDTF">2021-10-11T13:44:59Z</dcterms:modified>
</cp:coreProperties>
</file>