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ooga booga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bluetooth    </w:t>
      </w:r>
      <w:r>
        <w:t xml:space="preserve">   wifi    </w:t>
      </w:r>
      <w:r>
        <w:t xml:space="preserve">   ethernet    </w:t>
      </w:r>
      <w:r>
        <w:t xml:space="preserve">   network    </w:t>
      </w:r>
      <w:r>
        <w:t xml:space="preserve">   wireless    </w:t>
      </w:r>
      <w:r>
        <w:t xml:space="preserve">   hybrid    </w:t>
      </w:r>
      <w:r>
        <w:t xml:space="preserve">   circuit switching    </w:t>
      </w:r>
      <w:r>
        <w:t xml:space="preserve">   topology    </w:t>
      </w:r>
      <w:r>
        <w:t xml:space="preserve">   ring    </w:t>
      </w:r>
      <w:r>
        <w:t xml:space="preserve">   mesh    </w:t>
      </w:r>
      <w:r>
        <w:t xml:space="preserve">   bus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ooga booga</dc:title>
  <dcterms:created xsi:type="dcterms:W3CDTF">2021-10-11T13:45:54Z</dcterms:created>
  <dcterms:modified xsi:type="dcterms:W3CDTF">2021-10-11T13:45:54Z</dcterms:modified>
</cp:coreProperties>
</file>