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oo-klank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roomys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kroon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oo-klank</dc:title>
  <dcterms:created xsi:type="dcterms:W3CDTF">2021-10-11T13:46:03Z</dcterms:created>
  <dcterms:modified xsi:type="dcterms:W3CDTF">2021-10-11T13:46:03Z</dcterms:modified>
</cp:coreProperties>
</file>