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oo/ou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between    </w:t>
      </w:r>
      <w:r>
        <w:t xml:space="preserve">   brook    </w:t>
      </w:r>
      <w:r>
        <w:t xml:space="preserve">   could    </w:t>
      </w:r>
      <w:r>
        <w:t xml:space="preserve">   country    </w:t>
      </w:r>
      <w:r>
        <w:t xml:space="preserve">   day    </w:t>
      </w:r>
      <w:r>
        <w:t xml:space="preserve">   example    </w:t>
      </w:r>
      <w:r>
        <w:t xml:space="preserve">   fly    </w:t>
      </w:r>
      <w:r>
        <w:t xml:space="preserve">   foot    </w:t>
      </w:r>
      <w:r>
        <w:t xml:space="preserve">   good    </w:t>
      </w:r>
      <w:r>
        <w:t xml:space="preserve">   kiss    </w:t>
      </w:r>
      <w:r>
        <w:t xml:space="preserve">   party    </w:t>
      </w:r>
      <w:r>
        <w:t xml:space="preserve">   read    </w:t>
      </w:r>
      <w:r>
        <w:t xml:space="preserve">   rope    </w:t>
      </w:r>
      <w:r>
        <w:t xml:space="preserve">   scoop    </w:t>
      </w:r>
      <w:r>
        <w:t xml:space="preserve">   shook    </w:t>
      </w:r>
      <w:r>
        <w:t xml:space="preserve">   should    </w:t>
      </w:r>
      <w:r>
        <w:t xml:space="preserve">   sometimes    </w:t>
      </w:r>
      <w:r>
        <w:t xml:space="preserve">   took    </w:t>
      </w:r>
      <w:r>
        <w:t xml:space="preserve">   wood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oo/ou</dc:title>
  <dcterms:created xsi:type="dcterms:W3CDTF">2021-10-11T13:45:09Z</dcterms:created>
  <dcterms:modified xsi:type="dcterms:W3CDTF">2021-10-11T13:45:09Z</dcterms:modified>
</cp:coreProperties>
</file>